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34BA1" w14:textId="667776AB" w:rsidR="00C612ED" w:rsidRDefault="00000000">
      <w:pPr>
        <w:pStyle w:val="1"/>
        <w:rPr>
          <w:lang w:eastAsia="ja-JP"/>
        </w:rPr>
      </w:pPr>
      <w:r>
        <w:rPr>
          <w:lang w:eastAsia="ja-JP"/>
        </w:rPr>
        <w:t>ケアマネ営業</w:t>
      </w:r>
      <w:r>
        <w:rPr>
          <w:lang w:eastAsia="ja-JP"/>
        </w:rPr>
        <w:t xml:space="preserve"> </w:t>
      </w:r>
      <w:r>
        <w:rPr>
          <w:lang w:eastAsia="ja-JP"/>
        </w:rPr>
        <w:t>初回電話テンプレート</w:t>
      </w:r>
    </w:p>
    <w:p w14:paraId="0AA944A5" w14:textId="77777777" w:rsidR="00C612ED" w:rsidRDefault="00C612ED">
      <w:pPr>
        <w:rPr>
          <w:lang w:eastAsia="ja-JP"/>
        </w:rPr>
      </w:pPr>
    </w:p>
    <w:p w14:paraId="1ABB29A9" w14:textId="77777777" w:rsidR="00C612ED" w:rsidRDefault="00000000">
      <w:pPr>
        <w:rPr>
          <w:lang w:eastAsia="ja-JP"/>
        </w:rPr>
      </w:pPr>
      <w:r>
        <w:rPr>
          <w:lang w:eastAsia="ja-JP"/>
        </w:rPr>
        <w:t>■</w:t>
      </w:r>
      <w:r>
        <w:rPr>
          <w:lang w:eastAsia="ja-JP"/>
        </w:rPr>
        <w:t>共通の目的</w:t>
      </w:r>
    </w:p>
    <w:p w14:paraId="193A0952" w14:textId="77777777" w:rsidR="00C612ED" w:rsidRDefault="00000000">
      <w:pPr>
        <w:rPr>
          <w:lang w:eastAsia="ja-JP"/>
        </w:rPr>
      </w:pPr>
      <w:r>
        <w:rPr>
          <w:lang w:eastAsia="ja-JP"/>
        </w:rPr>
        <w:t>・売り込みではなく「挨拶に行くための情報収集」</w:t>
      </w:r>
    </w:p>
    <w:p w14:paraId="628448DB" w14:textId="77777777" w:rsidR="00C612ED" w:rsidRDefault="00000000">
      <w:pPr>
        <w:rPr>
          <w:lang w:eastAsia="ja-JP"/>
        </w:rPr>
      </w:pPr>
      <w:r>
        <w:rPr>
          <w:lang w:eastAsia="ja-JP"/>
        </w:rPr>
        <w:t>・在席が多い時間帯を教えてもらう</w:t>
      </w:r>
    </w:p>
    <w:p w14:paraId="06CF38C7" w14:textId="12E23118" w:rsidR="00C612ED" w:rsidRDefault="00000000">
      <w:pPr>
        <w:rPr>
          <w:lang w:eastAsia="ja-JP"/>
        </w:rPr>
      </w:pPr>
      <w:r>
        <w:rPr>
          <w:lang w:eastAsia="ja-JP"/>
        </w:rPr>
        <w:t>・柔らかく、短く、丁寧に</w:t>
      </w:r>
    </w:p>
    <w:p w14:paraId="63D64939" w14:textId="62BDA6B4" w:rsidR="00C612ED" w:rsidRDefault="00000000">
      <w:pPr>
        <w:rPr>
          <w:lang w:eastAsia="ja-JP"/>
        </w:rPr>
      </w:pPr>
      <w:r>
        <w:rPr>
          <w:lang w:eastAsia="ja-JP"/>
        </w:rPr>
        <w:t>【基本パターン</w:t>
      </w:r>
      <w:r>
        <w:rPr>
          <w:lang w:eastAsia="ja-JP"/>
        </w:rPr>
        <w:t xml:space="preserve"> </w:t>
      </w:r>
      <w:r>
        <w:rPr>
          <w:lang w:eastAsia="ja-JP"/>
        </w:rPr>
        <w:t>】</w:t>
      </w:r>
    </w:p>
    <w:p w14:paraId="6B906E7A" w14:textId="778D9DFD" w:rsidR="00C612ED" w:rsidRPr="00BA51C9" w:rsidRDefault="00000000">
      <w:pPr>
        <w:rPr>
          <w:lang w:eastAsia="ja-JP"/>
        </w:rPr>
      </w:pPr>
      <w:r>
        <w:rPr>
          <w:lang w:eastAsia="ja-JP"/>
        </w:rPr>
        <w:t>お忙しいところすみません。</w:t>
      </w:r>
      <w:r w:rsidR="00BA51C9">
        <w:rPr>
          <w:rFonts w:hint="eastAsia"/>
          <w:lang w:eastAsia="ja-JP"/>
        </w:rPr>
        <w:t xml:space="preserve"> </w:t>
      </w:r>
      <w:r w:rsidR="00BA51C9">
        <w:rPr>
          <w:rFonts w:hint="eastAsia"/>
          <w:lang w:eastAsia="ja-JP"/>
        </w:rPr>
        <w:t>訪問マッサージ、リハビリをやっております</w:t>
      </w:r>
      <w:r>
        <w:rPr>
          <w:lang w:eastAsia="ja-JP"/>
        </w:rPr>
        <w:t>青葉治療院の〇〇と申します。富田林市内で訪問をしておりまして、近くの事業所様に</w:t>
      </w:r>
      <w:r w:rsidR="00BA51C9">
        <w:rPr>
          <w:lang w:eastAsia="ja-JP"/>
        </w:rPr>
        <w:t>ご挨拶だけできたらと思って</w:t>
      </w:r>
      <w:r w:rsidR="00DE73ED">
        <w:rPr>
          <w:lang w:eastAsia="ja-JP"/>
        </w:rPr>
        <w:t xml:space="preserve"> </w:t>
      </w:r>
      <w:r w:rsidR="00DE73ED">
        <w:rPr>
          <w:lang w:eastAsia="ja-JP"/>
        </w:rPr>
        <w:t>確認を取らして</w:t>
      </w:r>
      <w:proofErr w:type="gramStart"/>
      <w:r w:rsidR="00DE73ED">
        <w:rPr>
          <w:lang w:eastAsia="ja-JP"/>
        </w:rPr>
        <w:t>いただいてます</w:t>
      </w:r>
      <w:proofErr w:type="gramEnd"/>
      <w:r w:rsidR="00DE73ED">
        <w:rPr>
          <w:rFonts w:hint="eastAsia"/>
          <w:lang w:eastAsia="ja-JP"/>
        </w:rPr>
        <w:t>。</w:t>
      </w:r>
      <w:r>
        <w:rPr>
          <w:lang w:eastAsia="ja-JP"/>
        </w:rPr>
        <w:t>日によって違うと思う</w:t>
      </w:r>
      <w:proofErr w:type="gramStart"/>
      <w:r>
        <w:rPr>
          <w:lang w:eastAsia="ja-JP"/>
        </w:rPr>
        <w:t>ん</w:t>
      </w:r>
      <w:proofErr w:type="gramEnd"/>
      <w:r>
        <w:rPr>
          <w:lang w:eastAsia="ja-JP"/>
        </w:rPr>
        <w:t>ですが、比較的いらっしゃることが多い時間帯ってありますか？</w:t>
      </w:r>
    </w:p>
    <w:p w14:paraId="31333DC5" w14:textId="77777777" w:rsidR="00C612ED" w:rsidRDefault="00000000">
      <w:pPr>
        <w:rPr>
          <w:lang w:eastAsia="ja-JP"/>
        </w:rPr>
      </w:pPr>
      <w:r>
        <w:rPr>
          <w:lang w:eastAsia="ja-JP"/>
        </w:rPr>
        <w:t>【相手が教えてくれた時の返し】</w:t>
      </w:r>
    </w:p>
    <w:p w14:paraId="6106E643" w14:textId="28B1930C" w:rsidR="00C612ED" w:rsidRDefault="00000000">
      <w:pPr>
        <w:rPr>
          <w:lang w:eastAsia="ja-JP"/>
        </w:rPr>
      </w:pPr>
      <w:r>
        <w:rPr>
          <w:lang w:eastAsia="ja-JP"/>
        </w:rPr>
        <w:t>ありがとうございます。ではその時間帯を目安に、ご挨拶に伺わせていただきます。</w:t>
      </w:r>
    </w:p>
    <w:p w14:paraId="6027335D" w14:textId="55C4B1C9" w:rsidR="00C612ED" w:rsidRDefault="00000000">
      <w:pPr>
        <w:rPr>
          <w:lang w:eastAsia="ja-JP"/>
        </w:rPr>
      </w:pPr>
      <w:r>
        <w:rPr>
          <w:lang w:eastAsia="ja-JP"/>
        </w:rPr>
        <w:t>よろしくお願いいたします。</w:t>
      </w:r>
    </w:p>
    <w:p w14:paraId="5AEA6767" w14:textId="77777777" w:rsidR="00C612ED" w:rsidRDefault="00000000">
      <w:pPr>
        <w:rPr>
          <w:lang w:eastAsia="ja-JP"/>
        </w:rPr>
      </w:pPr>
      <w:r>
        <w:rPr>
          <w:lang w:eastAsia="ja-JP"/>
        </w:rPr>
        <w:t>【もし日程を聞かれたら】</w:t>
      </w:r>
    </w:p>
    <w:p w14:paraId="6B8DD0EB" w14:textId="0D6D672B" w:rsidR="00C612ED" w:rsidRDefault="00000000">
      <w:pPr>
        <w:rPr>
          <w:lang w:eastAsia="ja-JP"/>
        </w:rPr>
      </w:pPr>
      <w:r>
        <w:rPr>
          <w:lang w:eastAsia="ja-JP"/>
        </w:rPr>
        <w:t>では、〇日の〇時頃に少しだけご挨拶に伺います。</w:t>
      </w:r>
    </w:p>
    <w:p w14:paraId="3A94AACD" w14:textId="77777777" w:rsidR="00C612ED" w:rsidRDefault="00000000">
      <w:pPr>
        <w:rPr>
          <w:lang w:eastAsia="ja-JP"/>
        </w:rPr>
      </w:pPr>
      <w:r>
        <w:rPr>
          <w:lang w:eastAsia="ja-JP"/>
        </w:rPr>
        <w:t>【もし「今はいません」と言われたら】</w:t>
      </w:r>
    </w:p>
    <w:p w14:paraId="14F71581" w14:textId="391B9F02" w:rsidR="00C612ED" w:rsidRDefault="00000000">
      <w:pPr>
        <w:rPr>
          <w:lang w:eastAsia="ja-JP"/>
        </w:rPr>
      </w:pPr>
      <w:r>
        <w:rPr>
          <w:lang w:eastAsia="ja-JP"/>
        </w:rPr>
        <w:t>ありがとうございます。ではまた改めてお電話させていただきます。</w:t>
      </w:r>
    </w:p>
    <w:p w14:paraId="4326FD32" w14:textId="77777777" w:rsidR="00C612ED" w:rsidRDefault="00000000">
      <w:pPr>
        <w:rPr>
          <w:lang w:eastAsia="ja-JP"/>
        </w:rPr>
      </w:pPr>
      <w:r>
        <w:rPr>
          <w:lang w:eastAsia="ja-JP"/>
        </w:rPr>
        <w:t>【意識するポイント】</w:t>
      </w:r>
    </w:p>
    <w:p w14:paraId="3CD24A6E" w14:textId="77777777" w:rsidR="00C612ED" w:rsidRDefault="00000000">
      <w:pPr>
        <w:rPr>
          <w:lang w:eastAsia="ja-JP"/>
        </w:rPr>
      </w:pPr>
      <w:r>
        <w:rPr>
          <w:lang w:eastAsia="ja-JP"/>
        </w:rPr>
        <w:t>・営業ではなく「ご挨拶」</w:t>
      </w:r>
    </w:p>
    <w:p w14:paraId="6A7E3EB1" w14:textId="77777777" w:rsidR="00C612ED" w:rsidRDefault="00000000">
      <w:pPr>
        <w:rPr>
          <w:lang w:eastAsia="ja-JP"/>
        </w:rPr>
      </w:pPr>
      <w:r>
        <w:rPr>
          <w:lang w:eastAsia="ja-JP"/>
        </w:rPr>
        <w:t>・長く話さない（</w:t>
      </w:r>
      <w:r>
        <w:rPr>
          <w:lang w:eastAsia="ja-JP"/>
        </w:rPr>
        <w:t>1</w:t>
      </w:r>
      <w:r>
        <w:rPr>
          <w:lang w:eastAsia="ja-JP"/>
        </w:rPr>
        <w:t>〜</w:t>
      </w:r>
      <w:r>
        <w:rPr>
          <w:lang w:eastAsia="ja-JP"/>
        </w:rPr>
        <w:t>2</w:t>
      </w:r>
      <w:r>
        <w:rPr>
          <w:lang w:eastAsia="ja-JP"/>
        </w:rPr>
        <w:t>分で終える）</w:t>
      </w:r>
    </w:p>
    <w:p w14:paraId="0837F940" w14:textId="77777777" w:rsidR="00C612ED" w:rsidRDefault="00000000">
      <w:pPr>
        <w:rPr>
          <w:lang w:eastAsia="ja-JP"/>
        </w:rPr>
      </w:pPr>
      <w:r>
        <w:rPr>
          <w:lang w:eastAsia="ja-JP"/>
        </w:rPr>
        <w:t>・明るく、ゆっくり、丁寧に</w:t>
      </w:r>
    </w:p>
    <w:p w14:paraId="6661C3C5" w14:textId="77777777" w:rsidR="00C612ED" w:rsidRDefault="00000000">
      <w:pPr>
        <w:rPr>
          <w:lang w:eastAsia="ja-JP"/>
        </w:rPr>
      </w:pPr>
      <w:r>
        <w:rPr>
          <w:lang w:eastAsia="ja-JP"/>
        </w:rPr>
        <w:t>・目的は「いる時間帯を知ること」だけ</w:t>
      </w:r>
    </w:p>
    <w:p w14:paraId="4FA04D42" w14:textId="77777777" w:rsidR="00C612ED" w:rsidRDefault="00C612ED">
      <w:pPr>
        <w:rPr>
          <w:lang w:eastAsia="ja-JP"/>
        </w:rPr>
      </w:pPr>
    </w:p>
    <w:p w14:paraId="1ECC2244" w14:textId="77777777" w:rsidR="00CC4883" w:rsidRDefault="00CC4883">
      <w:pPr>
        <w:rPr>
          <w:lang w:eastAsia="ja-JP"/>
        </w:rPr>
      </w:pPr>
    </w:p>
    <w:p w14:paraId="70C6A08C" w14:textId="77777777" w:rsidR="00CC4883" w:rsidRDefault="00CC4883" w:rsidP="00CC4883">
      <w:pPr>
        <w:pStyle w:val="1"/>
        <w:rPr>
          <w:lang w:eastAsia="ja-JP"/>
        </w:rPr>
      </w:pPr>
      <w:r>
        <w:rPr>
          <w:lang w:eastAsia="ja-JP"/>
        </w:rPr>
        <w:lastRenderedPageBreak/>
        <w:t>ケアマネ営業</w:t>
      </w:r>
      <w:r>
        <w:rPr>
          <w:lang w:eastAsia="ja-JP"/>
        </w:rPr>
        <w:t xml:space="preserve"> </w:t>
      </w:r>
      <w:r>
        <w:rPr>
          <w:lang w:eastAsia="ja-JP"/>
        </w:rPr>
        <w:t>前の心構えメモ</w:t>
      </w:r>
    </w:p>
    <w:p w14:paraId="0F0A1260" w14:textId="77777777" w:rsidR="00CC4883" w:rsidRDefault="00CC4883" w:rsidP="00CC4883">
      <w:pPr>
        <w:rPr>
          <w:lang w:eastAsia="ja-JP"/>
        </w:rPr>
      </w:pPr>
      <w:r>
        <w:rPr>
          <w:rFonts w:ascii="Times New Roman" w:hAnsi="Times New Roman" w:cs="Times New Roman"/>
          <w:lang w:eastAsia="ja-JP"/>
        </w:rPr>
        <w:t>■</w:t>
      </w:r>
      <w:r>
        <w:rPr>
          <w:lang w:eastAsia="ja-JP"/>
        </w:rPr>
        <w:t>大前提</w:t>
      </w:r>
    </w:p>
    <w:p w14:paraId="106F9590" w14:textId="77777777" w:rsidR="00CC4883" w:rsidRDefault="00CC4883" w:rsidP="00CC4883">
      <w:pPr>
        <w:rPr>
          <w:lang w:eastAsia="ja-JP"/>
        </w:rPr>
      </w:pPr>
      <w:r>
        <w:rPr>
          <w:lang w:eastAsia="ja-JP"/>
        </w:rPr>
        <w:t>ケアマネは営業され慣れている。訪問看護、デイサービス、福祉用具、ヘルパーなどから日常的に営業を受けている。電話すること自体は特別なことではなく、迷惑な行為ではない。</w:t>
      </w:r>
    </w:p>
    <w:p w14:paraId="23C980FE" w14:textId="77777777" w:rsidR="00CC4883" w:rsidRDefault="00CC4883" w:rsidP="00CC4883">
      <w:pPr>
        <w:rPr>
          <w:lang w:eastAsia="ja-JP"/>
        </w:rPr>
      </w:pPr>
      <w:r>
        <w:rPr>
          <w:lang w:eastAsia="ja-JP"/>
        </w:rPr>
        <w:t>■</w:t>
      </w:r>
      <w:r>
        <w:rPr>
          <w:lang w:eastAsia="ja-JP"/>
        </w:rPr>
        <w:t>自分の立ち位置</w:t>
      </w:r>
    </w:p>
    <w:p w14:paraId="04665549" w14:textId="77777777" w:rsidR="00CC4883" w:rsidRDefault="00CC4883" w:rsidP="00CC4883">
      <w:pPr>
        <w:rPr>
          <w:lang w:eastAsia="ja-JP"/>
        </w:rPr>
      </w:pPr>
      <w:r>
        <w:rPr>
          <w:lang w:eastAsia="ja-JP"/>
        </w:rPr>
        <w:t>お願いしに行くのではなく、知ってもらいに行くだけ。営業ではなく、地域の連携先としての挨拶。上下関係ではなく、これから関わるかもしれないパートナー。</w:t>
      </w:r>
    </w:p>
    <w:p w14:paraId="64E29028" w14:textId="77777777" w:rsidR="00CC4883" w:rsidRDefault="00CC4883" w:rsidP="00CC4883">
      <w:pPr>
        <w:rPr>
          <w:lang w:eastAsia="ja-JP"/>
        </w:rPr>
      </w:pPr>
      <w:r>
        <w:rPr>
          <w:lang w:eastAsia="ja-JP"/>
        </w:rPr>
        <w:t>■</w:t>
      </w:r>
      <w:r>
        <w:rPr>
          <w:lang w:eastAsia="ja-JP"/>
        </w:rPr>
        <w:t>目的はたった</w:t>
      </w:r>
      <w:r>
        <w:rPr>
          <w:lang w:eastAsia="ja-JP"/>
        </w:rPr>
        <w:t>1</w:t>
      </w:r>
      <w:r>
        <w:rPr>
          <w:lang w:eastAsia="ja-JP"/>
        </w:rPr>
        <w:t>つ</w:t>
      </w:r>
    </w:p>
    <w:p w14:paraId="62C1490A" w14:textId="77777777" w:rsidR="00CC4883" w:rsidRDefault="00CC4883" w:rsidP="00CC4883">
      <w:pPr>
        <w:rPr>
          <w:lang w:eastAsia="ja-JP"/>
        </w:rPr>
      </w:pPr>
      <w:r>
        <w:rPr>
          <w:lang w:eastAsia="ja-JP"/>
        </w:rPr>
        <w:t>時間帯を教えてもらうこと。売り込みしない。長く話さない。アポを無理に取らない。</w:t>
      </w:r>
    </w:p>
    <w:p w14:paraId="2C1BDDCD" w14:textId="77777777" w:rsidR="00CC4883" w:rsidRDefault="00CC4883" w:rsidP="00CC4883">
      <w:pPr>
        <w:rPr>
          <w:lang w:eastAsia="ja-JP"/>
        </w:rPr>
      </w:pPr>
      <w:r>
        <w:rPr>
          <w:lang w:eastAsia="ja-JP"/>
        </w:rPr>
        <w:t>■</w:t>
      </w:r>
      <w:r>
        <w:rPr>
          <w:lang w:eastAsia="ja-JP"/>
        </w:rPr>
        <w:t>弱気になりすぎない</w:t>
      </w:r>
    </w:p>
    <w:p w14:paraId="4418BACB" w14:textId="77777777" w:rsidR="00CC4883" w:rsidRDefault="00CC4883" w:rsidP="00CC4883">
      <w:pPr>
        <w:rPr>
          <w:lang w:eastAsia="ja-JP"/>
        </w:rPr>
      </w:pPr>
      <w:r>
        <w:rPr>
          <w:lang w:eastAsia="ja-JP"/>
        </w:rPr>
        <w:t>低姿勢すぎると逆に頼りなく見える。大事なのは、丁寧さと普通の会話。「お忙しいところすみません」で十分。謝りすぎなくていい。</w:t>
      </w:r>
    </w:p>
    <w:p w14:paraId="03C2D5DE" w14:textId="77777777" w:rsidR="00CC4883" w:rsidRDefault="00CC4883" w:rsidP="00CC4883">
      <w:pPr>
        <w:rPr>
          <w:lang w:eastAsia="ja-JP"/>
        </w:rPr>
      </w:pPr>
      <w:r>
        <w:rPr>
          <w:lang w:eastAsia="ja-JP"/>
        </w:rPr>
        <w:t>■</w:t>
      </w:r>
      <w:r>
        <w:rPr>
          <w:lang w:eastAsia="ja-JP"/>
        </w:rPr>
        <w:t>反応が悪くても気にしない</w:t>
      </w:r>
    </w:p>
    <w:p w14:paraId="64934A23" w14:textId="77777777" w:rsidR="00CC4883" w:rsidRDefault="00CC4883" w:rsidP="00CC4883">
      <w:pPr>
        <w:rPr>
          <w:lang w:eastAsia="ja-JP"/>
        </w:rPr>
      </w:pPr>
      <w:r>
        <w:rPr>
          <w:lang w:eastAsia="ja-JP"/>
        </w:rPr>
        <w:t>冷たい人、事務的な人、早く切りたい人は普通にいる。それは自分のせいではなく、ただ忙しいだけ。</w:t>
      </w:r>
    </w:p>
    <w:p w14:paraId="01900C2B" w14:textId="77777777" w:rsidR="00CC4883" w:rsidRDefault="00CC4883" w:rsidP="00CC4883">
      <w:pPr>
        <w:rPr>
          <w:lang w:eastAsia="ja-JP"/>
        </w:rPr>
      </w:pPr>
      <w:r>
        <w:rPr>
          <w:lang w:eastAsia="ja-JP"/>
        </w:rPr>
        <w:t>■</w:t>
      </w:r>
      <w:r>
        <w:rPr>
          <w:lang w:eastAsia="ja-JP"/>
        </w:rPr>
        <w:t>大事なのは相性とタイミング</w:t>
      </w:r>
    </w:p>
    <w:p w14:paraId="0E2F6CDF" w14:textId="77777777" w:rsidR="00CC4883" w:rsidRDefault="00CC4883" w:rsidP="00CC4883">
      <w:pPr>
        <w:rPr>
          <w:lang w:eastAsia="ja-JP"/>
        </w:rPr>
      </w:pPr>
      <w:r>
        <w:rPr>
          <w:lang w:eastAsia="ja-JP"/>
        </w:rPr>
        <w:t>12</w:t>
      </w:r>
      <w:r>
        <w:rPr>
          <w:lang w:eastAsia="ja-JP"/>
        </w:rPr>
        <w:t>件全部とうまくいく必要はない。</w:t>
      </w:r>
    </w:p>
    <w:p w14:paraId="4C7050AC" w14:textId="77777777" w:rsidR="00CC4883" w:rsidRDefault="00CC4883" w:rsidP="00CC4883">
      <w:pPr>
        <w:rPr>
          <w:lang w:eastAsia="ja-JP"/>
        </w:rPr>
      </w:pPr>
      <w:r>
        <w:rPr>
          <w:lang w:eastAsia="ja-JP"/>
        </w:rPr>
        <w:t>2</w:t>
      </w:r>
      <w:r>
        <w:rPr>
          <w:lang w:eastAsia="ja-JP"/>
        </w:rPr>
        <w:t>〜</w:t>
      </w:r>
      <w:r>
        <w:rPr>
          <w:lang w:eastAsia="ja-JP"/>
        </w:rPr>
        <w:t>3</w:t>
      </w:r>
      <w:r>
        <w:rPr>
          <w:lang w:eastAsia="ja-JP"/>
        </w:rPr>
        <w:t>件、感じの良い所が見つかれば十分。</w:t>
      </w:r>
    </w:p>
    <w:p w14:paraId="0BD3BB87" w14:textId="77777777" w:rsidR="00CC4883" w:rsidRDefault="00CC4883" w:rsidP="00CC4883">
      <w:pPr>
        <w:rPr>
          <w:lang w:eastAsia="ja-JP"/>
        </w:rPr>
      </w:pPr>
      <w:r>
        <w:rPr>
          <w:lang w:eastAsia="ja-JP"/>
        </w:rPr>
        <w:t>そこから紹介は生まれる。</w:t>
      </w:r>
    </w:p>
    <w:p w14:paraId="54CDEE87" w14:textId="77777777" w:rsidR="00CC4883" w:rsidRDefault="00CC4883" w:rsidP="00CC4883">
      <w:pPr>
        <w:rPr>
          <w:lang w:eastAsia="ja-JP"/>
        </w:rPr>
      </w:pPr>
      <w:r>
        <w:rPr>
          <w:lang w:eastAsia="ja-JP"/>
        </w:rPr>
        <w:t>■</w:t>
      </w:r>
      <w:r>
        <w:rPr>
          <w:lang w:eastAsia="ja-JP"/>
        </w:rPr>
        <w:t>最後に</w:t>
      </w:r>
    </w:p>
    <w:p w14:paraId="7B448BA1" w14:textId="77777777" w:rsidR="00CC4883" w:rsidRDefault="00CC4883" w:rsidP="00CC4883">
      <w:pPr>
        <w:rPr>
          <w:lang w:eastAsia="ja-JP"/>
        </w:rPr>
      </w:pPr>
      <w:r>
        <w:rPr>
          <w:lang w:eastAsia="ja-JP"/>
        </w:rPr>
        <w:t>自分たちは国家資格者で、地域で必要とされる仕事をしている。</w:t>
      </w:r>
    </w:p>
    <w:p w14:paraId="0FAD907C" w14:textId="77777777" w:rsidR="00CC4883" w:rsidRDefault="00CC4883" w:rsidP="00CC4883">
      <w:pPr>
        <w:rPr>
          <w:lang w:eastAsia="ja-JP"/>
        </w:rPr>
      </w:pPr>
      <w:r>
        <w:rPr>
          <w:lang w:eastAsia="ja-JP"/>
        </w:rPr>
        <w:t>だから堂々としていい。</w:t>
      </w:r>
    </w:p>
    <w:p w14:paraId="108C953B" w14:textId="77777777" w:rsidR="00CC4883" w:rsidRDefault="00CC4883" w:rsidP="00CC4883">
      <w:pPr>
        <w:rPr>
          <w:lang w:eastAsia="ja-JP"/>
        </w:rPr>
      </w:pPr>
      <w:r>
        <w:rPr>
          <w:lang w:eastAsia="ja-JP"/>
        </w:rPr>
        <w:t>知ってもらうことは、相手にとってもプラスになる。</w:t>
      </w:r>
    </w:p>
    <w:p w14:paraId="7C45A40A" w14:textId="77777777" w:rsidR="00CC4883" w:rsidRDefault="00CC4883" w:rsidP="00CC4883">
      <w:pPr>
        <w:rPr>
          <w:lang w:eastAsia="ja-JP"/>
        </w:rPr>
      </w:pPr>
    </w:p>
    <w:p w14:paraId="1D26B3A6" w14:textId="77777777" w:rsidR="00CC4883" w:rsidRPr="00CC4883" w:rsidRDefault="00CC4883">
      <w:pPr>
        <w:rPr>
          <w:lang w:eastAsia="ja-JP"/>
        </w:rPr>
      </w:pPr>
    </w:p>
    <w:sectPr w:rsidR="00CC4883" w:rsidRPr="00CC488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7116463">
    <w:abstractNumId w:val="8"/>
  </w:num>
  <w:num w:numId="2" w16cid:durableId="275210567">
    <w:abstractNumId w:val="6"/>
  </w:num>
  <w:num w:numId="3" w16cid:durableId="1990135728">
    <w:abstractNumId w:val="5"/>
  </w:num>
  <w:num w:numId="4" w16cid:durableId="834608528">
    <w:abstractNumId w:val="4"/>
  </w:num>
  <w:num w:numId="5" w16cid:durableId="644120206">
    <w:abstractNumId w:val="7"/>
  </w:num>
  <w:num w:numId="6" w16cid:durableId="1532914070">
    <w:abstractNumId w:val="3"/>
  </w:num>
  <w:num w:numId="7" w16cid:durableId="1841191053">
    <w:abstractNumId w:val="2"/>
  </w:num>
  <w:num w:numId="8" w16cid:durableId="158010308">
    <w:abstractNumId w:val="1"/>
  </w:num>
  <w:num w:numId="9" w16cid:durableId="1174803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F6BE0"/>
    <w:rsid w:val="0029639D"/>
    <w:rsid w:val="00326F90"/>
    <w:rsid w:val="00543F0A"/>
    <w:rsid w:val="00AA1D8D"/>
    <w:rsid w:val="00B47730"/>
    <w:rsid w:val="00BA51C9"/>
    <w:rsid w:val="00C612ED"/>
    <w:rsid w:val="00CB0664"/>
    <w:rsid w:val="00CC4883"/>
    <w:rsid w:val="00D26D26"/>
    <w:rsid w:val="00DE73E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A52926"/>
  <w14:defaultImageDpi w14:val="300"/>
  <w15:docId w15:val="{52B33417-3494-ED42-9770-DF6454D61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145</Words>
  <Characters>833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孝二 新部</cp:lastModifiedBy>
  <cp:revision>1</cp:revision>
  <dcterms:created xsi:type="dcterms:W3CDTF">2026-02-15T07:58:00Z</dcterms:created>
  <dcterms:modified xsi:type="dcterms:W3CDTF">2026-02-17T06:23:00Z</dcterms:modified>
  <cp:category/>
</cp:coreProperties>
</file>